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4095808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fcb9eec2-6d9c-4e95-acb9-9498587751c9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Бюджетное общеобразовательное учреждение г.Омска </w:t>
      </w:r>
      <w:bookmarkEnd w:id="1"/>
      <w:r>
        <w:rPr>
          <w:sz w:val="28"/>
        </w:rPr>
        <w:br/>
      </w:r>
      <w:bookmarkStart w:name="fcb9eec2-6d9c-4e95-acb9-9498587751c9" w:id="2"/>
      <w:r>
        <w:rPr>
          <w:rFonts w:ascii="Times New Roman" w:hAnsi="Times New Roman"/>
          <w:b/>
          <w:i w:val="false"/>
          <w:color w:val="000000"/>
          <w:sz w:val="28"/>
        </w:rPr>
        <w:t xml:space="preserve"> "Средняя общеобразовательная школа №2"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БОУ г. Омска "Средняя общеобразовательная школа № 2"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БОУ г.Омска "СОШ №2"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Афонина П.В.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БОУ г.Омска "СОШ №2"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Кирикова О.Ю.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5387107)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ea9f8b93-ec0a-46f1-b121-7d755706d3f8" w:id="3"/>
      <w:r>
        <w:rPr>
          <w:rFonts w:ascii="Times New Roman" w:hAnsi="Times New Roman"/>
          <w:b/>
          <w:i w:val="false"/>
          <w:color w:val="000000"/>
          <w:sz w:val="28"/>
        </w:rPr>
        <w:t>Омск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bc60fee5-3ea2-4a72-978d-d6513b1fb57a" w:id="4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4"/>
    </w:p>
    <w:p>
      <w:pPr>
        <w:spacing w:before="0" w:after="0"/>
        <w:ind w:left="120"/>
        <w:jc w:val="left"/>
      </w:pPr>
    </w:p>
    <w:bookmarkStart w:name="block-40958080" w:id="5"/>
    <w:p>
      <w:pPr>
        <w:sectPr>
          <w:pgSz w:w="11906" w:h="16383" w:orient="portrait"/>
        </w:sectPr>
      </w:pPr>
    </w:p>
    <w:bookmarkEnd w:id="5"/>
    <w:bookmarkEnd w:id="0"/>
    <w:bookmarkStart w:name="block-4095808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течение периода начального общего образования необходимо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Программа по музыке предусматривает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Основная цель программы по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Важнейшие задачи обучения музыке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 уровне начального общего образования: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прекрасноев жизни 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(тематическими линиями):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3 «Музыка в жизни человека»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Общее число часов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40958081" w:id="7"/>
    <w:p>
      <w:pPr>
        <w:sectPr>
          <w:pgSz w:w="11906" w:h="16383" w:orient="portrait"/>
        </w:sectPr>
      </w:pPr>
    </w:p>
    <w:bookmarkEnd w:id="7"/>
    <w:bookmarkEnd w:id="6"/>
    <w:bookmarkStart w:name="block-40958082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рассказывающего о символике фольклорного праздника;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видеозаписи концерта;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 теме занятия;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роли дирижёра,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оркестр. Тембры, группы инструментов. Симфония, симфоническая картина.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симфонической музыки; просмотр фильма об устройстве оркестра.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 определение жанра,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концерта; просмотр биографического фильма.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классической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разучивание хоровода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программная ритмическая или инструментальная импровизация «Поезд», «Космический корабль».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Музыка стран ближнего зарубежья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Колокола. Колокольные звоны (благовест, трезвон и другие). Звонарские приговорки. Колокольность в музыке русских композиторов.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храма; поиск в Интернете информации о Крещении Руси, святых, об иконах.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постановка детской музыкальной сказки, спектакль для родителей; творческий проект «Озвучиваем мультфильм».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Опера. Главные герои и номера оперного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Либретто.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виртуальный квест по музыкальному театру.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</w:t>
      </w:r>
    </w:p>
    <w:p>
      <w:pPr>
        <w:spacing w:before="0" w:after="0"/>
        <w:ind w:left="120"/>
        <w:jc w:val="left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элементах звукоряда.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Аккомпанемент. Остинато. Вступление, заключение, проигрыш.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новых куплетов к знакомой песне.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импровизация, сочинение в заданном ладу; чтение сказок о нотах и музыкальных ладах.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импровизация в заданной тональности.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движениемпо звукам аккордов;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сочинение аккордового аккомпанемента к мелодии песни.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коллективная импровизация в форме вариаций.</w:t>
      </w:r>
    </w:p>
    <w:bookmarkStart w:name="block-40958082" w:id="9"/>
    <w:p>
      <w:pPr>
        <w:sectPr>
          <w:pgSz w:w="11906" w:h="16383" w:orient="portrait"/>
        </w:sectPr>
      </w:pPr>
    </w:p>
    <w:bookmarkEnd w:id="9"/>
    <w:bookmarkEnd w:id="8"/>
    <w:bookmarkStart w:name="block-40958083" w:id="10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39972685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невербальная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вербальная коммуникация: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39972686" w:id="12"/>
      <w:bookmarkEnd w:id="12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Обучающиеся, освоившие основную образовательную программу по музыке: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уважением относятся к достижениям отечественной музыкальной культуры;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1 «Народная музыка России»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инструментахпри исполнении народной песни;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2 «Классическая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3 «Музыка в жизни человека»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4 «Музыка народов мира»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5 «Духовная музыка»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6 «Музыка театра и кино»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 концу изучения модуля № 8 «Музыкальная грамота» обучающийся научится: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40958083" w:id="13"/>
    <w:p>
      <w:pPr>
        <w:sectPr>
          <w:pgSz w:w="11906" w:h="16383" w:orient="portrait"/>
        </w:sectPr>
      </w:pPr>
    </w:p>
    <w:bookmarkEnd w:id="13"/>
    <w:bookmarkEnd w:id="10"/>
    <w:bookmarkStart w:name="block-40958084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1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6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1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5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1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7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9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6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7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6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6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958084" w:id="15"/>
    <w:p>
      <w:pPr>
        <w:sectPr>
          <w:pgSz w:w="16383" w:h="11906" w:orient="landscape"/>
        </w:sectPr>
      </w:pPr>
    </w:p>
    <w:bookmarkEnd w:id="15"/>
    <w:bookmarkEnd w:id="14"/>
    <w:bookmarkStart w:name="block-40958085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3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18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7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6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2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2"/>
        <w:gridCol w:w="2720"/>
        <w:gridCol w:w="1190"/>
        <w:gridCol w:w="2189"/>
        <w:gridCol w:w="2330"/>
        <w:gridCol w:w="1794"/>
        <w:gridCol w:w="2829"/>
      </w:tblGrid>
      <w:tr>
        <w:trPr>
          <w:trHeight w:val="300" w:hRule="atLeast"/>
          <w:trHeight w:val="144" w:hRule="atLeast"/>
        </w:trPr>
        <w:tc>
          <w:tcPr>
            <w:tcW w:w="37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28.10.2024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69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30.12.2024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3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26.05.2025 </w:t>
            </w:r>
          </w:p>
        </w:tc>
        <w:tc>
          <w:tcPr>
            <w:tcW w:w="19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40958085" w:id="17"/>
    <w:p>
      <w:pPr>
        <w:sectPr>
          <w:pgSz w:w="16383" w:h="11906" w:orient="landscape"/>
        </w:sectPr>
      </w:pPr>
    </w:p>
    <w:bookmarkEnd w:id="17"/>
    <w:bookmarkEnd w:id="16"/>
    <w:bookmarkStart w:name="block-40958086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40958086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